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175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11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Мажитова А.М.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Мажитова </w:t>
      </w:r>
      <w:r>
        <w:rPr>
          <w:rFonts w:ascii="Times New Roman" w:eastAsia="Times New Roman" w:hAnsi="Times New Roman" w:cs="Times New Roman"/>
          <w:sz w:val="28"/>
          <w:szCs w:val="28"/>
        </w:rPr>
        <w:t>Адгама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Мажитов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Ленина </w:t>
      </w:r>
      <w:r>
        <w:rPr>
          <w:rFonts w:ascii="Times New Roman" w:eastAsia="Times New Roman" w:hAnsi="Times New Roman" w:cs="Times New Roman"/>
          <w:sz w:val="28"/>
          <w:szCs w:val="28"/>
        </w:rPr>
        <w:t>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Мажитов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Мажитова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Мажитова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Мажитова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Мажитова </w:t>
      </w:r>
      <w:r>
        <w:rPr>
          <w:rFonts w:ascii="Times New Roman" w:eastAsia="Times New Roman" w:hAnsi="Times New Roman" w:cs="Times New Roman"/>
          <w:sz w:val="28"/>
          <w:szCs w:val="28"/>
        </w:rPr>
        <w:t>Адгама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тративного задержания, т.е. с 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11.01.2025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175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